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Pending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verly Academy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